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政治经济学160题解答</w:t>
      </w:r>
    </w:p>
    <w:p>
      <w:r>
        <w:rPr>
          <w:rFonts w:ascii="宋体" w:hAnsi="宋体" w:eastAsia="宋体"/>
          <w:sz w:val="24"/>
        </w:rPr>
        <w:t>阎存志，田吉述，王育民等编著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政治经济学160题解答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阎存志，田吉述，王育民等编著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本书出售、求购地址：https://www.jiaokey.com/book/detail/13187826.html</w:t>
      </w:r>
    </w:p>
    <w:p>
      <w:r>
        <w:t>更多相关图书推荐：https://www.jiaokey.com</w:t>
      </w:r>
    </w:p>
    <w:p>
      <w:r>
        <w:t>阎存志，田吉述，王育民等编著 其他作品：https://www.jiaokey.com/tag/阎存志，田吉述，王育民等编著.html</w:t>
      </w:r>
    </w:p>
    <w:p>
      <w:r>
        <w:t>关键词搜索：https://www.jiaokey.com/tag/政治经济学160题解答.html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