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德孽报  下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德孽报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本书出售、求购地址：https://www.jiaokey.com/book/detail/13187821.html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关键词搜索：https://www.jiaokey.com/tag/德孽报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