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文革阴影  中短篇通俗小说集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文革阴影  中短篇通俗小说集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重庆文缘社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本书出售、求购地址：https://www.jiaokey.com/book/detail/13187783.html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重庆文缘社 出版图书：https://www.jiaokey.com/tag/重庆文缘社.html</w:t>
      </w:r>
    </w:p>
    <w:p>
      <w:r>
        <w:t>关键词搜索：https://www.jiaokey.com/tag/文革阴影  中短篇通俗小说集.html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