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严歌苓作品集  白蛇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严歌苓作品集  白蛇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本书出售、求购地址：https://www.jiaokey.com/book/detail/13187769.html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关键词搜索：https://www.jiaokey.com/tag/严歌苓作品集  白蛇.html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