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严歌苓作品集  第九个寡妇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严歌苓作品集  第九个寡妇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本书出售、求购地址：https://www.jiaokey.com/book/detail/13187763.html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关键词搜索：https://www.jiaokey.com/tag/严歌苓作品集  第九个寡妇.html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