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王小波集  我的精神家园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王小波集  我的精神家园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本书出售、求购地址：https://www.jiaokey.com/book/detail/13187679.html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关键词搜索：https://www.jiaokey.com/tag/王小波集  我的精神家园.html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