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全套12册  下</w:t>
      </w:r>
    </w:p>
    <w:p>
      <w:r>
        <w:rPr>
          <w:rFonts w:ascii="宋体" w:hAnsi="宋体" w:eastAsia="宋体"/>
          <w:sz w:val="24"/>
        </w:rPr>
        <w:t>（德国）托马斯·曼著；杨武能，洪天富，郑寿康，王荫祺译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全套12册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（德国）托马斯·曼著；杨武能，洪天富，郑寿康，王荫祺译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本书出售、求购地址：https://www.jiaokey.com/book/detail/13187662.html</w:t>
      </w:r>
    </w:p>
    <w:p>
      <w:r>
        <w:t>更多相关图书推荐：https://www.jiaokey.com</w:t>
      </w:r>
    </w:p>
    <w:p>
      <w:r>
        <w:t>（德国）托马斯·曼著；杨武能，洪天富，郑寿康，王荫祺译 其他作品：https://www.jiaokey.com/tag/（德国）托马斯·曼著；杨武能，洪天富，郑寿康，王荫祺译.html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关键词搜索：https://www.jiaokey.com/tag/魔山  全套12册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