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我是一个可大可小的人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我是一个可大可小的人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本书出售、求购地址：https://www.jiaokey.com/book/detail/13187599.html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关键词搜索：https://www.jiaokey.com/tag/我是一个可大可小的人.html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