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书名：同桌冤家  插画本  班花也辛苦</w:t>
      </w:r>
    </w:p>
    <w:p>
      <w:r>
        <w:t>作者：伍美珍著</w:t>
      </w:r>
    </w:p>
    <w:p>
      <w:r>
        <w:t>出版社：杭州:浙江少年儿童出版社,2010.10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同桌冤家  插画本  班花也辛苦 评论地址：https://www.jiaokey.com/book/detail/13187598.html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