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插画本  亲爱的实习老师</w:t>
      </w:r>
    </w:p>
    <w:p>
      <w:r>
        <w:t>作者：伍美珍著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同桌冤家  插画本  亲爱的实习老师 评论地址：https://www.jiaokey.com/book/detail/13187596.html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