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楼梯的故事  西班牙话剧</w:t>
      </w:r>
    </w:p>
    <w:p>
      <w:r>
        <w:rPr>
          <w:rFonts w:ascii="宋体" w:hAnsi="宋体" w:eastAsia="宋体"/>
          <w:sz w:val="24"/>
        </w:rPr>
        <w:t>（西）安东尼奥·布埃罗·巴耶豪（Antonio Buero Vallejo）著；（西）赫苏斯（Jesus Castillo）等译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楼梯的故事  西班牙话剧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（西）安东尼奥·布埃罗·巴耶豪（Antonio Buero Vallejo）著；（西）赫苏斯（Jesus Castillo）等译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本书出售、求购地址：https://www.jiaokey.com/book/detail/13187572.html</w:t>
      </w:r>
    </w:p>
    <w:p>
      <w:r>
        <w:t>更多相关图书推荐：https://www.jiaokey.com</w:t>
      </w:r>
    </w:p>
    <w:p>
      <w:r>
        <w:t>（西）安东尼奥·布埃罗·巴耶豪（Antonio Buero Vallejo）著；（西）赫苏斯（Jesus Castillo）等译 其他作品：https://www.jiaokey.com/tag/（西）安东尼奥·布埃罗·巴耶豪（Antonio Buero Vallejo）著；（西）赫苏斯（Jesus Castillo）等译.html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关键词搜索：https://www.jiaokey.com/tag/楼梯的故事  西班牙话剧.html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