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全3册  上</w:t>
      </w:r>
    </w:p>
    <w:p>
      <w:r>
        <w:t>作者：（德）雅各布·格林著；路旦俊，杨崧译</w:t>
      </w:r>
    </w:p>
    <w:p>
      <w:r>
        <w:t>出版社：北京：中国妇女出版社</w:t>
      </w:r>
    </w:p>
    <w:p>
      <w:r>
        <w:t>出版日期：1997</w:t>
      </w:r>
    </w:p>
    <w:p>
      <w:r>
        <w:t>总页数：359</w:t>
      </w:r>
    </w:p>
    <w:p>
      <w:r>
        <w:t>更多请访问教客网: www.jiaokey.com</w:t>
      </w:r>
    </w:p>
    <w:p>
      <w:r>
        <w:t>格林童话  全3册  上 评论地址：https://www.jiaokey.com/book/detail/13187522.html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