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书名：梦溪笔谈</w:t>
      </w:r>
    </w:p>
    <w:p>
      <w:r>
        <w:t>作者：（宋）沈括著；沈文凡，张德恒注评</w:t>
      </w:r>
    </w:p>
    <w:p>
      <w:r>
        <w:t>出版社：南京:凤凰出版社,2009.06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梦溪笔谈 评论地址：https://www.jiaokey.com/book/detail/13187463.html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