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自传体小说 春露润我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自传体小说 春露润我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本书出售、求购地址：https://www.jiaokey.com/book/detail/13187447.html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关键词搜索：https://www.jiaokey.com/tag/自传体小说 春露润我.html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