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  张廷竹自选小说集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  张廷竹自选小说集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本书出售、求购地址：https://www.jiaokey.com/book/detail/13187379.html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关键词搜索：https://www.jiaokey.com/tag/太太  张廷竹自选小说集.html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