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世界真奇妙故事大王  蓝宝石卷</w:t>
      </w:r>
    </w:p>
    <w:p>
      <w:r>
        <w:rPr>
          <w:rFonts w:ascii="宋体" w:hAnsi="宋体" w:eastAsia="宋体"/>
          <w:sz w:val="24"/>
        </w:rPr>
        <w:t>徐松，裘树平编著；蔡蕾，盛于华插图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世界真奇妙故事大王  蓝宝石卷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徐松，裘树平编著；蔡蕾，盛于华插图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本书出售、求购地址：https://www.jiaokey.com/book/detail/13187343.html</w:t>
      </w:r>
    </w:p>
    <w:p>
      <w:r>
        <w:t>更多相关图书推荐：https://www.jiaokey.com</w:t>
      </w:r>
    </w:p>
    <w:p>
      <w:r>
        <w:t>徐松，裘树平编著；蔡蕾，盛于华插图 其他作品：https://www.jiaokey.com/tag/徐松，裘树平编著；蔡蕾，盛于华插图.html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关键词搜索：https://www.jiaokey.com/tag/世界真奇妙故事大王  蓝宝石卷.html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