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关于适应我国国情，提高幼儿素质的调查研究</w:t>
      </w:r>
    </w:p>
    <w:p>
      <w:r>
        <w:rPr>
          <w:rFonts w:ascii="宋体" w:hAnsi="宋体" w:eastAsia="宋体"/>
          <w:sz w:val="24"/>
        </w:rPr>
        <w:t>史慧中主编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关于适应我国国情，提高幼儿素质的调查研究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史慧中主编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本书出售、求购地址：https://www.jiaokey.com/book/detail/13187320.html</w:t>
      </w:r>
    </w:p>
    <w:p>
      <w:r>
        <w:t>更多相关图书推荐：https://www.jiaokey.com</w:t>
      </w:r>
    </w:p>
    <w:p>
      <w:r>
        <w:t>史慧中主编 其他作品：https://www.jiaokey.com/tag/史慧中主编.html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关键词搜索：https://www.jiaokey.com/tag/关于适应我国国情，提高幼儿素质的调查研究.html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