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典藏书：哈克坡地森林</w:t>
      </w:r>
    </w:p>
    <w:p>
      <w:r>
        <w:rPr>
          <w:rFonts w:ascii="宋体" w:hAnsi="宋体" w:eastAsia="宋体"/>
          <w:sz w:val="24"/>
        </w:rPr>
        <w:t>（挪）托比扬·埃格纳著，石琴娥译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典藏书：哈克坡地森林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（挪）托比扬·埃格纳著，石琴娥译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本书出售、求购地址：https://www.jiaokey.com/book/detail/13187315.html</w:t>
      </w:r>
    </w:p>
    <w:p>
      <w:r>
        <w:t>更多相关图书推荐：https://www.jiaokey.com</w:t>
      </w:r>
    </w:p>
    <w:p>
      <w:r>
        <w:t>（挪）托比扬·埃格纳著，石琴娥译 其他作品：https://www.jiaokey.com/tag/（挪）托比扬·埃格纳著，石琴娥译.html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关键词搜索：https://www.jiaokey.com/tag/典藏书：哈克坡地森林.html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