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中国民间故事大全  连环画精编  全卷4本  1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中国民间故事大全  连环画精编  全卷4本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本书出售、求购地址：https://www.jiaokey.com/book/detail/13187258.html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关键词搜索：https://www.jiaokey.com/tag/中国民间故事大全  连环画精编  全卷4本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