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一抺心痕  心路历程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一抺心痕  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本书出售、求购地址：https://www.jiaokey.com/book/detail/13187256.html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关键词搜索：https://www.jiaokey.com/tag/一抺心痕  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