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书名：成功者的故事  上</w:t>
      </w:r>
    </w:p>
    <w:p>
      <w:r>
        <w:t>作者：衣国华主编；王桂英，刘木杰，衣国华等编委</w:t>
      </w:r>
    </w:p>
    <w:p>
      <w:r>
        <w:t>出版社：长春：北方妇女儿童出版社</w:t>
      </w:r>
    </w:p>
    <w:p>
      <w:r>
        <w:t>出版日期：1994.05</w:t>
      </w:r>
    </w:p>
    <w:p>
      <w:r>
        <w:t>总页数：245</w:t>
      </w:r>
    </w:p>
    <w:p>
      <w:r>
        <w:t>更多请访问教客网: www.jiaokey.com</w:t>
      </w:r>
    </w:p>
    <w:p>
      <w:r>
        <w:t>成功者的故事  上 评论地址：https://www.jiaokey.com/book/detail/13187242.html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