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赐福女人  俄罗斯女性中篇精萃</w:t>
      </w:r>
    </w:p>
    <w:p>
      <w:r>
        <w:rPr>
          <w:rFonts w:ascii="宋体" w:hAnsi="宋体" w:eastAsia="宋体"/>
          <w:sz w:val="24"/>
        </w:rPr>
        <w:t>（苏）瓦西里耶夫等著；姜淑华等译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赐福女人  俄罗斯女性中篇精萃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（苏）瓦西里耶夫等著；姜淑华等译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本书出售、求购地址：https://www.jiaokey.com/book/detail/13187238.html</w:t>
      </w:r>
    </w:p>
    <w:p>
      <w:r>
        <w:t>更多相关图书推荐：https://www.jiaokey.com</w:t>
      </w:r>
    </w:p>
    <w:p>
      <w:r>
        <w:t>（苏）瓦西里耶夫等著；姜淑华等译 其他作品：https://www.jiaokey.com/tag/（苏）瓦西里耶夫等著；姜淑华等译.html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