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皮皮鲁总动员之鲁西西系列  鲁西西和龙珠风波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皮皮鲁总动员之鲁西西系列  鲁西西和龙珠风波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关键词搜索：https://www.jiaokey.com/tag/皮皮鲁总动员之鲁西西系列  鲁西西和龙珠风波.html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