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（法）巴尔扎克（Honorecle Balzac）著；李 娜译编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（法）巴尔扎克（Honorecle Balzac）著；李 娜译编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北京:北京广播学院出版社,1996.04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长篇小说(地点:法国年代:近代学科:缩写本)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本书出售、求购地址：https://www.jiaokey.com/book/detail/13187094.html</w:t>
      </w:r>
    </w:p>
    <w:p>
      <w:r>
        <w:t>更多相关图书推荐：https://www.jiaokey.com</w:t>
      </w:r>
    </w:p>
    <w:p>
      <w:r>
        <w:t>（法）巴尔扎克（Honorecle Balzac）著；李 娜译编 其他作品：https://www.jiaokey.com/tag/（法）巴尔扎克（Honorecle Balzac）著；李 娜译编.html</w:t>
      </w:r>
    </w:p>
    <w:p>
      <w:r>
        <w:t>北京:北京广播学院出版社,1996.04 出版图书：https://www.jiaokey.com/tag/北京:北京广播学院出版社,1996.04.html</w:t>
      </w:r>
    </w:p>
    <w:p>
      <w:r>
        <w:t>关键词搜索：https://www.jiaokey.com/tag/长篇小说(地点:法国年代:近代学科:缩写本).html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