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我不能参加我的生日聚会  学前儿童的冲突解决</w:t>
      </w:r>
    </w:p>
    <w:p>
      <w:r>
        <w:rPr>
          <w:rFonts w:ascii="宋体" w:hAnsi="宋体" w:eastAsia="宋体"/>
          <w:sz w:val="24"/>
        </w:rPr>
        <w:t>（美）埃文斯著；洪秀敏译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我不能参加我的生日聚会  学前儿童的冲突解决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（美）埃文斯著；洪秀敏译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本书出售、求购地址：https://www.jiaokey.com/book/detail/13187068.html</w:t>
      </w:r>
    </w:p>
    <w:p>
      <w:r>
        <w:t>更多相关图书推荐：https://www.jiaokey.com</w:t>
      </w:r>
    </w:p>
    <w:p>
      <w:r>
        <w:t>（美）埃文斯著；洪秀敏译 其他作品：https://www.jiaokey.com/tag/（美）埃文斯著；洪秀敏译.html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关键词搜索：https://www.jiaokey.com/tag/我不能参加我的生日聚会  学前儿童的冲突解决.html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