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现代的俄瑞斯忒斯怨恨</w:t>
      </w:r>
    </w:p>
    <w:p>
      <w:r>
        <w:rPr>
          <w:rFonts w:ascii="宋体" w:hAnsi="宋体" w:eastAsia="宋体"/>
          <w:sz w:val="24"/>
        </w:rPr>
        <w:t>柳鸣九主编；刘君强，佘协斌译；巴赞著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7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现代的俄瑞斯忒斯怨恨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柳鸣九主编；刘君强，佘协斌译；巴赞著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本书出售、求购地址：https://www.jiaokey.com/book/detail/13187065.html</w:t>
      </w:r>
    </w:p>
    <w:p>
      <w:r>
        <w:t>更多相关图书推荐：https://www.jiaokey.com</w:t>
      </w:r>
    </w:p>
    <w:p>
      <w:r>
        <w:t>柳鸣九主编；刘君强，佘协斌译；巴赞著 其他作品：https://www.jiaokey.com/tag/柳鸣九主编；刘君强，佘协斌译；巴赞著.html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关键词搜索：https://www.jiaokey.com/tag/现代的俄瑞斯忒斯怨恨.html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