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军人之道  保家卫国  万里长城</w:t>
      </w:r>
    </w:p>
    <w:p>
      <w:r>
        <w:rPr>
          <w:rFonts w:ascii="宋体" w:hAnsi="宋体" w:eastAsia="宋体"/>
          <w:sz w:val="24"/>
        </w:rPr>
        <w:t>颜克亮主编；潘舰萍，蒋盛云，魏琳著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军人之道  保家卫国  万里长城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颜克亮主编；潘舰萍，蒋盛云，魏琳著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本书出售、求购地址：https://www.jiaokey.com/book/detail/13187064.html</w:t>
      </w:r>
    </w:p>
    <w:p>
      <w:r>
        <w:t>更多相关图书推荐：https://www.jiaokey.com</w:t>
      </w:r>
    </w:p>
    <w:p>
      <w:r>
        <w:t>颜克亮主编；潘舰萍，蒋盛云，魏琳著 其他作品：https://www.jiaokey.com/tag/颜克亮主编；潘舰萍，蒋盛云，魏琳著.html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关键词搜索：https://www.jiaokey.com/tag/军人之道  保家卫国  万里长城.html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