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书名：实用护理技术操作与理论问答</w:t>
      </w:r>
    </w:p>
    <w:p>
      <w:r>
        <w:t>作者：赵成江，任爱玲主编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实用护理技术操作与理论问答 评论地址：https://www.jiaokey.com/book/detail/13187003.html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