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书名：检验医师启示录</w:t>
      </w:r>
    </w:p>
    <w:p>
      <w:r>
        <w:t>作者：严子禾，张晓宁，顾兵主编</w:t>
      </w:r>
    </w:p>
    <w:p>
      <w:r>
        <w:t>出版社：南京：东南大学出版社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检验医师启示录 评论地址：https://www.jiaokey.com/book/detail/13187000.html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