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妇产科护理学实践与学习指导  供本科护理学类专业用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妇产科护理学实践与学习指导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本书出售、求购地址：https://www.jiaokey.com/book/detail/13186968.html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关键词搜索：https://www.jiaokey.com/tag/妇产科护理学实践与学习指导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