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国家护士执业资格考试综合训练与模拟冲刺</w:t>
      </w:r>
    </w:p>
    <w:p>
      <w:r>
        <w:rPr>
          <w:rFonts w:ascii="宋体" w:hAnsi="宋体" w:eastAsia="宋体"/>
          <w:sz w:val="24"/>
        </w:rPr>
        <w:t>朱小义，朱红主编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国家护士执业资格考试综合训练与模拟冲刺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朱小义，朱红主编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本书出售、求购地址：https://www.jiaokey.com/book/detail/13186937.html</w:t>
      </w:r>
    </w:p>
    <w:p>
      <w:r>
        <w:t>更多相关图书推荐：https://www.jiaokey.com</w:t>
      </w:r>
    </w:p>
    <w:p>
      <w:r>
        <w:t>朱小义，朱红主编 其他作品：https://www.jiaokey.com/tag/朱小义，朱红主编.html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关键词搜索：https://www.jiaokey.com/tag/国家护士执业资格考试综合训练与模拟冲刺.html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