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书名：明察身体发出的疾病信号</w:t>
      </w:r>
    </w:p>
    <w:p>
      <w:r>
        <w:t>作者：贾殿和，由能力主编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总页数：201</w:t>
      </w:r>
    </w:p>
    <w:p>
      <w:r>
        <w:t>更多请访问教客网: www.jiaokey.com</w:t>
      </w:r>
    </w:p>
    <w:p>
      <w:r>
        <w:t>明察身体发出的疾病信号 评论地址：https://www.jiaokey.com/book/detail/13186911.html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