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书名：看病不花冤枉钱  大医院就医手册</w:t>
      </w:r>
    </w:p>
    <w:p>
      <w:r>
        <w:t>作者：武箭著</w:t>
      </w:r>
    </w:p>
    <w:p>
      <w:r>
        <w:t>出版社：第二军医大学出版社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看病不花冤枉钱  大医院就医手册 评论地址：https://www.jiaokey.com/book/detail/13186902.html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