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书名：临床执业（助理）医师实践技能应试指南</w:t>
      </w:r>
    </w:p>
    <w:p>
      <w:r>
        <w:t>作者：医学教育网编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总页数：352</w:t>
      </w:r>
    </w:p>
    <w:p>
      <w:r>
        <w:t>更多请访问教客网: www.jiaokey.com</w:t>
      </w:r>
    </w:p>
    <w:p>
      <w:r>
        <w:t>临床执业（助理）医师实践技能应试指南 评论地址：https://www.jiaokey.com/book/detail/13186866.html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