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书名：生活知识百科  2</w:t>
      </w:r>
    </w:p>
    <w:p>
      <w:r>
        <w:t>作者：唐书同主编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生活知识百科  2 评论地址：https://www.jiaokey.com/book/detail/13186851.html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