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书名：烧伤科护士工作手册</w:t>
      </w:r>
    </w:p>
    <w:p>
      <w:r>
        <w:t>作者：孙云，彭杨主编</w:t>
      </w:r>
    </w:p>
    <w:p>
      <w:r>
        <w:t>出版社：上海:第二军医大学出版社,2012.06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烧伤科护士工作手册 评论地址：https://www.jiaokey.com/book/detail/13186848.html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