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书名：看病就医一本通  轻松就医的锦囊妙计</w:t>
      </w:r>
    </w:p>
    <w:p>
      <w:r>
        <w:t>作者：黄浩初，鲁直主编</w:t>
      </w:r>
    </w:p>
    <w:p>
      <w:r>
        <w:t>出版社：北京：中国妇女出版社</w:t>
      </w:r>
    </w:p>
    <w:p>
      <w:r>
        <w:t>出版日期：2012</w:t>
      </w:r>
    </w:p>
    <w:p>
      <w:r>
        <w:t>总页数：271</w:t>
      </w:r>
    </w:p>
    <w:p>
      <w:r>
        <w:t>更多请访问教客网: www.jiaokey.com</w:t>
      </w:r>
    </w:p>
    <w:p>
      <w:r>
        <w:t>看病就医一本通  轻松就医的锦囊妙计 评论地址：https://www.jiaokey.com/book/detail/13186841.html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