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书名：7天改善体温  跟疾病说再见</w:t>
      </w:r>
    </w:p>
    <w:p>
      <w:r>
        <w:t>作者：（日）石原结实著；姜勋源译</w:t>
      </w:r>
    </w:p>
    <w:p>
      <w:r>
        <w:t>出版社：天津:天津科学技术出版社,2012.04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7天改善体温  跟疾病说再见 评论地址：https://www.jiaokey.com/book/detail/13186829.html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