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书名：湖南省医院护理工作规范</w:t>
      </w:r>
    </w:p>
    <w:p>
      <w:r>
        <w:t>作者：河南省卫生厅编著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湖南省医院护理工作规范 评论地址：https://www.jiaokey.com/book/detail/13186814.html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