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书名：胶体金标记探针与酶联免疫斑点技术</w:t>
      </w:r>
    </w:p>
    <w:p>
      <w:r>
        <w:t>作者：张贺秋主编</w:t>
      </w:r>
    </w:p>
    <w:p>
      <w:r>
        <w:t>出版社：北京:军事医学科学出版社,2012.01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胶体金标记探针与酶联免疫斑点技术 评论地址：https://www.jiaokey.com/book/detail/13186773.html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