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  护理学专业  执业护士含护士  资格考试习题及解析  套装上、下</w:t>
      </w:r>
    </w:p>
    <w:p>
      <w:r>
        <w:rPr>
          <w:rFonts w:ascii="宋体" w:hAnsi="宋体" w:eastAsia="宋体"/>
          <w:sz w:val="24"/>
        </w:rPr>
        <w:t>吴冬梅，常翠鸣编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  护理学专业  执业护士含护士  资格考试习题及解析  套装上、下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吴冬梅，常翠鸣编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本书出售、求购地址：https://www.jiaokey.com/book/detail/13186768.html</w:t>
      </w:r>
    </w:p>
    <w:p>
      <w:r>
        <w:t>更多相关图书推荐：https://www.jiaokey.com</w:t>
      </w:r>
    </w:p>
    <w:p>
      <w:r>
        <w:t>吴冬梅，常翠鸣编 其他作品：https://www.jiaokey.com/tag/吴冬梅，常翠鸣编.html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关键词搜索：https://www.jiaokey.com/tag/全国卫生专业技术资格考试  护理学专业  执业护士含护士  资格考试习题及解析  套装上、下.html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