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外科护理学学习指导与习题集  供护理学专业用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外科护理学学习指导与习题集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本书出售、求购地址：https://www.jiaokey.com/book/detail/13186754.html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关键词搜索：https://www.jiaokey.com/tag/外科护理学学习指导与习题集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