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《华西医院管理实务》丛书十二  从敬业到精业  华西护理创新管理</w:t>
      </w:r>
    </w:p>
    <w:p>
      <w:r>
        <w:rPr>
          <w:rFonts w:ascii="宋体" w:hAnsi="宋体" w:eastAsia="宋体"/>
          <w:sz w:val="24"/>
        </w:rPr>
        <w:t>成翼娟主编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《华西医院管理实务》丛书十二  从敬业到精业  华西护理创新管理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成翼娟主编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本书出售、求购地址：https://www.jiaokey.com/book/detail/13186750.html</w:t>
      </w:r>
    </w:p>
    <w:p>
      <w:r>
        <w:t>更多相关图书推荐：https://www.jiaokey.com</w:t>
      </w:r>
    </w:p>
    <w:p>
      <w:r>
        <w:t>成翼娟主编 其他作品：https://www.jiaokey.com/tag/成翼娟主编.html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关键词搜索：https://www.jiaokey.com/tag/《华西医院管理实务》丛书十二  从敬业到精业  华西护理创新管理.html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