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遗传标记在实验动物遗传质量控制中的应用</w:t>
      </w:r>
    </w:p>
    <w:p>
      <w:r>
        <w:rPr>
          <w:rFonts w:ascii="宋体" w:hAnsi="宋体" w:eastAsia="宋体"/>
          <w:sz w:val="24"/>
        </w:rPr>
        <w:t>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遗传标记在实验动物遗传质量控制中的应用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本书出售、求购地址：https://www.jiaokey.com/book/detail/13186699.html</w:t>
      </w:r>
    </w:p>
    <w:p>
      <w:r>
        <w:t>更多相关图书推荐：https://www.jiaokey.com</w:t>
      </w:r>
    </w:p>
    <w:p>
      <w:r>
        <w:t>宋国华著 其他作品：https://www.jiaokey.com/tag/宋国华著.html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关键词搜索：https://www.jiaokey.com/tag/遗传标记在实验动物遗传质量控制中的应用.html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