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书名：愉越更年期</w:t>
      </w:r>
    </w:p>
    <w:p>
      <w:r>
        <w:t>作者：经燕编著</w:t>
      </w:r>
    </w:p>
    <w:p>
      <w:r>
        <w:t>出版社：北京:中国科学技术出版社,2012.08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愉越更年期 评论地址：https://www.jiaokey.com/book/detail/13186666.html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