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书名：维护你的心灵  现代社会领导干部心理健康导读</w:t>
      </w:r>
    </w:p>
    <w:p>
      <w:r>
        <w:t>作者：王铎，戴秀英主编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总页数：229</w:t>
      </w:r>
    </w:p>
    <w:p>
      <w:r>
        <w:t>更多请访问教客网: www.jiaokey.com</w:t>
      </w:r>
    </w:p>
    <w:p>
      <w:r>
        <w:t>维护你的心灵  现代社会领导干部心理健康导读 评论地址：https://www.jiaokey.com/book/detail/13186643.html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