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别说你没精神病  精神科专家杨昌顺的门诊实录</w:t>
      </w:r>
    </w:p>
    <w:p>
      <w:r>
        <w:rPr>
          <w:rFonts w:ascii="宋体" w:hAnsi="宋体" w:eastAsia="宋体"/>
          <w:sz w:val="24"/>
        </w:rPr>
        <w:t>（韩）杨昌顺著；刘日波译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别说你没精神病  精神科专家杨昌顺的门诊实录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（韩）杨昌顺著；刘日波译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本书出售、求购地址：https://www.jiaokey.com/book/detail/13186633.html</w:t>
      </w:r>
    </w:p>
    <w:p>
      <w:r>
        <w:t>更多相关图书推荐：https://www.jiaokey.com</w:t>
      </w:r>
    </w:p>
    <w:p>
      <w:r>
        <w:t>（韩）杨昌顺著；刘日波译 其他作品：https://www.jiaokey.com/tag/（韩）杨昌顺著；刘日波译.html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关键词搜索：https://www.jiaokey.com/tag/别说你没精神病  精神科专家杨昌顺的门诊实录.html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