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身体密码  全彩版</w:t>
      </w:r>
    </w:p>
    <w:p>
      <w:r>
        <w:rPr>
          <w:rFonts w:ascii="宋体" w:hAnsi="宋体" w:eastAsia="宋体"/>
          <w:sz w:val="24"/>
        </w:rPr>
        <w:t>（日）野口哲典著；张佩珊译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身体密码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（日）野口哲典著；张佩珊译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本书出售、求购地址：https://www.jiaokey.com/book/detail/13186625.html</w:t>
      </w:r>
    </w:p>
    <w:p>
      <w:r>
        <w:t>更多相关图书推荐：https://www.jiaokey.com</w:t>
      </w:r>
    </w:p>
    <w:p>
      <w:r>
        <w:t>（日）野口哲典著；张佩珊译 其他作品：https://www.jiaokey.com/tag/（日）野口哲典著；张佩珊译.html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关键词搜索：https://www.jiaokey.com/tag/身体密码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