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书名：便便了不起</w:t>
      </w:r>
    </w:p>
    <w:p>
      <w:r>
        <w:t>作者：（韩）南浩濯著；千太阳译</w:t>
      </w:r>
    </w:p>
    <w:p>
      <w:r>
        <w:t>出版社：南京:译林出版社,2011.11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便便了不起 评论地址：https://www.jiaokey.com/book/detail/13186586.html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