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向我所爱Say Goodbye</w:t>
      </w:r>
    </w:p>
    <w:p>
      <w:r>
        <w:rPr>
          <w:rFonts w:ascii="宋体" w:hAnsi="宋体" w:eastAsia="宋体"/>
          <w:sz w:val="24"/>
        </w:rPr>
        <w:t>泰迪·曼坦著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向我所爱Say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泰迪·曼坦著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本书出售、求购地址：https://www.jiaokey.com/book/detail/13186581.html</w:t>
      </w:r>
    </w:p>
    <w:p>
      <w:r>
        <w:t>更多相关图书推荐：https://www.jiaokey.com</w:t>
      </w:r>
    </w:p>
    <w:p>
      <w:r>
        <w:t>泰迪·曼坦著 其他作品：https://www.jiaokey.com/tag/泰迪·曼坦著.html</w:t>
      </w:r>
    </w:p>
    <w:p>
      <w:r>
        <w:t>博览图书有限公司 出版图书：https://www.jiaokey.com/tag/博览图书有限公司.html</w:t>
      </w:r>
    </w:p>
    <w:p>
      <w:r>
        <w:t>关键词搜索：https://www.jiaokey.com/tag/向我所爱Say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